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</w:rPr>
        <w:t xml:space="preserve">1. </w:t>
      </w:r>
      <w:r>
        <w:rPr>
          <w:b/>
        </w:rPr>
        <w:t xml:space="preserve"> Авторське право на твір</w:t>
      </w:r>
    </w:p>
    <w:p>
      <w:pPr/>
      <w:r>
        <w:t xml:space="preserve">Номер свідоцтва про реєстрацію авторського права на твір: </w:t>
      </w:r>
      <w:r>
        <w:rPr>
          <w:b/>
        </w:rPr>
        <w:t>129076</w:t>
      </w:r>
      <w:r>
        <w:br/>
      </w:r>
      <w:r>
        <w:t xml:space="preserve">Дата реєстрації авторського права: </w:t>
      </w:r>
      <w:r>
        <w:rPr>
          <w:b/>
        </w:rPr>
        <w:t>15.08.2024</w:t>
      </w:r>
      <w:r>
        <w:br/>
      </w:r>
      <w:r>
        <w:t xml:space="preserve">Об'єкт авторського права, до якого належить твір: </w:t>
      </w:r>
      <w:r>
        <w:rPr>
          <w:b/>
        </w:rPr>
        <w:t>літературні твори наукового характеру</w:t>
      </w:r>
      <w:r>
        <w:br/>
      </w:r>
      <w:r>
        <w:t xml:space="preserve">Дата публікації: </w:t>
      </w:r>
      <w:r>
        <w:rPr>
          <w:b/>
        </w:rPr>
        <w:t>30.09.2024</w:t>
      </w:r>
      <w:r>
        <w:br/>
      </w:r>
      <w:r>
        <w:t xml:space="preserve">Номер бюлетеня: </w:t>
      </w:r>
      <w:r>
        <w:rPr>
          <w:b/>
        </w:rPr>
        <w:t>83</w:t>
      </w:r>
      <w:r>
        <w:br/>
      </w:r>
      <w:r>
        <w:t xml:space="preserve">Вид та повна назва твору (творів): </w:t>
      </w:r>
      <w:r>
        <w:rPr>
          <w:b/>
        </w:rPr>
        <w:t>Літературний письмовий твір науково-практичного характеру «ЕТІОЛОГІЯ, ПАТОГЕНЕЗ, КЛІНІЧНІ ФОРМИ ЗУБО-ЩЕЛЕПНИХ ДЕФОРМАЦІЙ. ОРТОПЕДИЧНІ МЕТОДИ ЛІКУВАННЯ»</w:t>
      </w:r>
      <w:r>
        <w:br/>
      </w:r>
      <w:r>
        <w:t>Повне ім'я та/або псевдонім автора (авторів), чи позначення «Анонімно»:</w:t>
      </w:r>
      <w:r>
        <w:br/>
      </w:r>
      <w:r>
        <w:rPr>
          <w:b/>
        </w:rPr>
        <w:t>Медвінська Наталія Іванівна</w:t>
      </w:r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