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</w:rPr>
        <w:t xml:space="preserve">1. </w:t>
      </w:r>
      <w:r>
        <w:rPr>
          <w:b/>
        </w:rPr>
        <w:t xml:space="preserve"> Авторське право на твір</w:t>
      </w:r>
    </w:p>
    <w:p>
      <w:pPr/>
      <w:r>
        <w:t xml:space="preserve">Номер свідоцтва про реєстрацію авторського права на твір: </w:t>
      </w:r>
      <w:r>
        <w:rPr>
          <w:b/>
        </w:rPr>
        <w:t>127369</w:t>
      </w:r>
      <w:r>
        <w:br/>
      </w:r>
      <w:r>
        <w:t xml:space="preserve">Дата реєстрації авторського права: </w:t>
      </w:r>
      <w:r>
        <w:rPr>
          <w:b/>
        </w:rPr>
        <w:t>11.06.2024</w:t>
      </w:r>
      <w:r>
        <w:br/>
      </w:r>
      <w:r>
        <w:t xml:space="preserve">Об'єкт авторського права, до якого належить твір: </w:t>
      </w:r>
      <w:r>
        <w:rPr>
          <w:b/>
        </w:rPr>
        <w:t>інші складені твори</w:t>
      </w:r>
      <w:r>
        <w:br/>
      </w:r>
      <w:r>
        <w:t xml:space="preserve">Дата публікації: </w:t>
      </w:r>
      <w:r>
        <w:rPr>
          <w:b/>
        </w:rPr>
        <w:t>31.07.2024</w:t>
      </w:r>
      <w:r>
        <w:br/>
      </w:r>
      <w:r>
        <w:t xml:space="preserve">Номер бюлетеня: </w:t>
      </w:r>
      <w:r>
        <w:rPr>
          <w:b/>
        </w:rPr>
        <w:t>82</w:t>
      </w:r>
      <w:r>
        <w:br/>
      </w:r>
      <w:r>
        <w:t xml:space="preserve">Вид та повна назва твору (творів): </w:t>
      </w:r>
      <w:r>
        <w:rPr>
          <w:b/>
        </w:rPr>
        <w:t>Складений твір «Використання оптичних приладів на етапах виготовлення естетичних реставрацій з використанням безметалевих технологій»</w:t>
      </w:r>
      <w:r>
        <w:br/>
      </w:r>
      <w:r>
        <w:t>Повне ім'я та/або псевдонім автора (авторів), чи позначення «Анонімно»:</w:t>
      </w:r>
      <w:r>
        <w:br/>
      </w:r>
      <w:r>
        <w:rPr>
          <w:b/>
        </w:rPr>
        <w:t>Медвінська Наталія Іванівна</w:t>
      </w:r>
      <w:r>
        <w:br/>
      </w:r>
      <w:r>
        <w:rPr>
          <w:b/>
        </w:rPr>
        <w:t>Костюк Тетяна Михайлівна</w:t>
      </w:r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